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51" w:rsidRDefault="00F51F51" w:rsidP="00355D79">
      <w:pPr>
        <w:ind w:left="6237"/>
      </w:pPr>
    </w:p>
    <w:p w:rsidR="00CE0B17" w:rsidRDefault="00E16CD4" w:rsidP="00E16CD4">
      <w:pPr>
        <w:jc w:val="right"/>
      </w:pPr>
      <w:r>
        <w:rPr>
          <w:b/>
        </w:rPr>
        <w:t>Хмельницький апеляційний суд</w:t>
      </w:r>
    </w:p>
    <w:p w:rsidR="00E91C38" w:rsidRDefault="00E91C38"/>
    <w:p w:rsidR="00E91C38" w:rsidRDefault="00E91C38"/>
    <w:p w:rsidR="00CE0B17" w:rsidRDefault="00CE0B17"/>
    <w:p w:rsidR="00CE0B17" w:rsidRPr="00CE0B17" w:rsidRDefault="00CE0B17" w:rsidP="00CE0B17">
      <w:pPr>
        <w:jc w:val="center"/>
        <w:rPr>
          <w:b/>
        </w:rPr>
      </w:pPr>
      <w:r w:rsidRPr="00CE0B17">
        <w:rPr>
          <w:b/>
        </w:rPr>
        <w:t>Анонімне повідомлення про корупцію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9"/>
      </w:tblGrid>
      <w:tr w:rsidR="00B6758C" w:rsidRPr="00290B95" w:rsidTr="00290B95">
        <w:tc>
          <w:tcPr>
            <w:tcW w:w="9629" w:type="dxa"/>
            <w:shd w:val="clear" w:color="auto" w:fill="auto"/>
          </w:tcPr>
          <w:p w:rsidR="00B6758C" w:rsidRPr="00290B95" w:rsidRDefault="00B6758C" w:rsidP="00290B9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758C" w:rsidRPr="00290B95" w:rsidTr="00290B95">
        <w:tc>
          <w:tcPr>
            <w:tcW w:w="9629" w:type="dxa"/>
            <w:shd w:val="clear" w:color="auto" w:fill="auto"/>
          </w:tcPr>
          <w:p w:rsidR="00B6758C" w:rsidRPr="00290B95" w:rsidRDefault="00B6758C" w:rsidP="00290B9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758C" w:rsidRPr="00290B95" w:rsidTr="00290B95">
        <w:tc>
          <w:tcPr>
            <w:tcW w:w="9629" w:type="dxa"/>
            <w:shd w:val="clear" w:color="auto" w:fill="auto"/>
          </w:tcPr>
          <w:p w:rsidR="00B6758C" w:rsidRPr="00290B95" w:rsidRDefault="00B6758C" w:rsidP="00290B9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758C" w:rsidRPr="00290B95" w:rsidTr="00290B95">
        <w:tc>
          <w:tcPr>
            <w:tcW w:w="9629" w:type="dxa"/>
            <w:shd w:val="clear" w:color="auto" w:fill="auto"/>
          </w:tcPr>
          <w:p w:rsidR="00B6758C" w:rsidRPr="00290B95" w:rsidRDefault="00B6758C" w:rsidP="00290B9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758C" w:rsidRPr="00290B95" w:rsidTr="00290B95">
        <w:tc>
          <w:tcPr>
            <w:tcW w:w="9629" w:type="dxa"/>
            <w:shd w:val="clear" w:color="auto" w:fill="auto"/>
          </w:tcPr>
          <w:p w:rsidR="00B6758C" w:rsidRPr="00290B95" w:rsidRDefault="00B6758C" w:rsidP="00290B9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758C" w:rsidRPr="00290B95" w:rsidTr="00290B95">
        <w:tc>
          <w:tcPr>
            <w:tcW w:w="9629" w:type="dxa"/>
            <w:shd w:val="clear" w:color="auto" w:fill="auto"/>
          </w:tcPr>
          <w:p w:rsidR="00B6758C" w:rsidRPr="00290B95" w:rsidRDefault="00B6758C" w:rsidP="00290B9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758C" w:rsidRPr="00290B95" w:rsidTr="00290B95">
        <w:tc>
          <w:tcPr>
            <w:tcW w:w="9629" w:type="dxa"/>
            <w:shd w:val="clear" w:color="auto" w:fill="auto"/>
          </w:tcPr>
          <w:p w:rsidR="00B6758C" w:rsidRPr="00290B95" w:rsidRDefault="00B6758C" w:rsidP="00290B9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758C" w:rsidRPr="00290B95" w:rsidTr="00290B95">
        <w:tc>
          <w:tcPr>
            <w:tcW w:w="9629" w:type="dxa"/>
            <w:shd w:val="clear" w:color="auto" w:fill="auto"/>
          </w:tcPr>
          <w:p w:rsidR="00B6758C" w:rsidRPr="00290B95" w:rsidRDefault="00B6758C" w:rsidP="00290B9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758C" w:rsidRPr="00290B95" w:rsidTr="00290B95">
        <w:tc>
          <w:tcPr>
            <w:tcW w:w="9629" w:type="dxa"/>
            <w:shd w:val="clear" w:color="auto" w:fill="auto"/>
          </w:tcPr>
          <w:p w:rsidR="00B6758C" w:rsidRPr="00290B95" w:rsidRDefault="00B6758C" w:rsidP="00290B9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758C" w:rsidRPr="00290B95" w:rsidTr="00290B95">
        <w:tc>
          <w:tcPr>
            <w:tcW w:w="9629" w:type="dxa"/>
            <w:shd w:val="clear" w:color="auto" w:fill="auto"/>
          </w:tcPr>
          <w:p w:rsidR="00B6758C" w:rsidRPr="00290B95" w:rsidRDefault="00B6758C" w:rsidP="00290B9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758C" w:rsidRPr="00290B95" w:rsidTr="00290B95">
        <w:tc>
          <w:tcPr>
            <w:tcW w:w="9629" w:type="dxa"/>
            <w:shd w:val="clear" w:color="auto" w:fill="auto"/>
          </w:tcPr>
          <w:p w:rsidR="00B6758C" w:rsidRPr="00290B95" w:rsidRDefault="00B6758C" w:rsidP="00290B9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CE0B17" w:rsidRDefault="00CE0B17"/>
    <w:p w:rsidR="00CE0B17" w:rsidRDefault="00CE0B17"/>
    <w:p w:rsidR="00B6758C" w:rsidRDefault="00B6758C" w:rsidP="00B6758C">
      <w:pPr>
        <w:spacing w:after="0"/>
        <w:rPr>
          <w:b/>
        </w:rPr>
      </w:pPr>
    </w:p>
    <w:p w:rsidR="00B6758C" w:rsidRDefault="00B6758C" w:rsidP="00B6758C">
      <w:pPr>
        <w:spacing w:after="0"/>
        <w:rPr>
          <w:b/>
        </w:rPr>
      </w:pPr>
    </w:p>
    <w:p w:rsidR="00CE0B17" w:rsidRPr="00065AB8" w:rsidRDefault="00CE0B17" w:rsidP="00B6758C">
      <w:pPr>
        <w:spacing w:after="0"/>
        <w:rPr>
          <w:b/>
        </w:rPr>
      </w:pPr>
      <w:r w:rsidRPr="00065AB8">
        <w:rPr>
          <w:b/>
        </w:rPr>
        <w:t>__________</w:t>
      </w:r>
    </w:p>
    <w:p w:rsidR="00CE0B17" w:rsidRPr="004508DB" w:rsidRDefault="00CE0B17" w:rsidP="00B6758C">
      <w:pPr>
        <w:spacing w:after="0"/>
        <w:rPr>
          <w:sz w:val="24"/>
          <w:szCs w:val="24"/>
        </w:rPr>
      </w:pPr>
      <w:r w:rsidRPr="004508DB">
        <w:rPr>
          <w:sz w:val="24"/>
          <w:szCs w:val="24"/>
        </w:rPr>
        <w:t xml:space="preserve">    (дата)                                                                                </w:t>
      </w:r>
    </w:p>
    <w:sectPr w:rsidR="00CE0B17" w:rsidRPr="004508DB" w:rsidSect="00CE0B17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613" w:rsidRDefault="00833613" w:rsidP="00CE0B17">
      <w:pPr>
        <w:spacing w:after="0" w:line="240" w:lineRule="auto"/>
      </w:pPr>
      <w:r>
        <w:separator/>
      </w:r>
    </w:p>
  </w:endnote>
  <w:endnote w:type="continuationSeparator" w:id="1">
    <w:p w:rsidR="00833613" w:rsidRDefault="00833613" w:rsidP="00CE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613" w:rsidRDefault="00833613" w:rsidP="00CE0B17">
      <w:pPr>
        <w:spacing w:after="0" w:line="240" w:lineRule="auto"/>
      </w:pPr>
      <w:r>
        <w:separator/>
      </w:r>
    </w:p>
  </w:footnote>
  <w:footnote w:type="continuationSeparator" w:id="1">
    <w:p w:rsidR="00833613" w:rsidRDefault="00833613" w:rsidP="00CE0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B17"/>
    <w:rsid w:val="00065AB8"/>
    <w:rsid w:val="00113711"/>
    <w:rsid w:val="0014620C"/>
    <w:rsid w:val="0025572E"/>
    <w:rsid w:val="0026635E"/>
    <w:rsid w:val="00290B95"/>
    <w:rsid w:val="002B352B"/>
    <w:rsid w:val="00355D79"/>
    <w:rsid w:val="00431845"/>
    <w:rsid w:val="004508DB"/>
    <w:rsid w:val="007C4E34"/>
    <w:rsid w:val="00833613"/>
    <w:rsid w:val="009E55F6"/>
    <w:rsid w:val="00A40449"/>
    <w:rsid w:val="00B6758C"/>
    <w:rsid w:val="00BC01CA"/>
    <w:rsid w:val="00CE0B17"/>
    <w:rsid w:val="00CF39FF"/>
    <w:rsid w:val="00D14481"/>
    <w:rsid w:val="00E16CD4"/>
    <w:rsid w:val="00E32694"/>
    <w:rsid w:val="00E91C38"/>
    <w:rsid w:val="00F5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CA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0B1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CE0B17"/>
    <w:rPr>
      <w:sz w:val="20"/>
      <w:szCs w:val="20"/>
    </w:rPr>
  </w:style>
  <w:style w:type="character" w:styleId="a5">
    <w:name w:val="footnote reference"/>
    <w:uiPriority w:val="99"/>
    <w:semiHidden/>
    <w:unhideWhenUsed/>
    <w:rsid w:val="00CE0B1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5AB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65AB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6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E326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CBC4C-45E5-470F-8684-BD9C68D9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Мітюхіна (HCJ-MONO0609 - v.mituhina)</dc:creator>
  <cp:lastModifiedBy>ВМ. Молодий</cp:lastModifiedBy>
  <cp:revision>3</cp:revision>
  <cp:lastPrinted>2019-03-07T10:06:00Z</cp:lastPrinted>
  <dcterms:created xsi:type="dcterms:W3CDTF">2020-01-13T14:35:00Z</dcterms:created>
  <dcterms:modified xsi:type="dcterms:W3CDTF">2024-05-16T11:30:00Z</dcterms:modified>
</cp:coreProperties>
</file>